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E3B4" w14:textId="77777777" w:rsidR="003C2BBB" w:rsidRPr="000B4E2E" w:rsidRDefault="00000000">
      <w:pPr>
        <w:pStyle w:val="Ttulo"/>
        <w:rPr>
          <w:lang w:val="pt-BR"/>
        </w:rPr>
      </w:pPr>
      <w:r w:rsidRPr="000B4E2E">
        <w:rPr>
          <w:lang w:val="pt-BR"/>
        </w:rPr>
        <w:t>PORTFÓLIO – BINÁRIO TECH</w:t>
      </w:r>
    </w:p>
    <w:p w14:paraId="40091914" w14:textId="77777777" w:rsidR="003C2BBB" w:rsidRPr="000B4E2E" w:rsidRDefault="00000000">
      <w:pPr>
        <w:rPr>
          <w:lang w:val="pt-BR"/>
        </w:rPr>
      </w:pPr>
      <w:r w:rsidRPr="000B4E2E">
        <w:rPr>
          <w:lang w:val="pt-BR"/>
        </w:rPr>
        <w:t>"Transformamos dados em decisões inteligentes"</w:t>
      </w:r>
    </w:p>
    <w:p w14:paraId="3813DFF2" w14:textId="77777777" w:rsidR="003C2BBB" w:rsidRPr="000B4E2E" w:rsidRDefault="00000000">
      <w:pPr>
        <w:pStyle w:val="Ttulo1"/>
        <w:rPr>
          <w:lang w:val="pt-BR"/>
        </w:rPr>
      </w:pPr>
      <w:r w:rsidRPr="000B4E2E">
        <w:rPr>
          <w:lang w:val="pt-BR"/>
        </w:rPr>
        <w:t>1. Quem Somos</w:t>
      </w:r>
    </w:p>
    <w:p w14:paraId="6D830BEC" w14:textId="77777777" w:rsidR="003C2BBB" w:rsidRPr="000B4E2E" w:rsidRDefault="00000000">
      <w:pPr>
        <w:rPr>
          <w:lang w:val="pt-BR"/>
        </w:rPr>
      </w:pPr>
      <w:r w:rsidRPr="000B4E2E">
        <w:rPr>
          <w:lang w:val="pt-BR"/>
        </w:rPr>
        <w:t>A Binário Tech é especializada em criar soluções inteligentes para gestão e análise de dados, combinando Power BI, Excel avançado, integração de sistemas e consultoria em logística e KPIs. Nossa missão é oferecer ferramentas visuais e estratégicas que ajudem empresas a tomar decisões mais rápidas e assertivas.</w:t>
      </w:r>
    </w:p>
    <w:p w14:paraId="576D41BD" w14:textId="77777777" w:rsidR="003C2BBB" w:rsidRDefault="00000000">
      <w:pPr>
        <w:pStyle w:val="Ttulo1"/>
      </w:pPr>
      <w:r>
        <w:t>2. Nossos Serviços</w:t>
      </w:r>
    </w:p>
    <w:p w14:paraId="157FC3CF" w14:textId="77777777" w:rsidR="003C2BBB" w:rsidRPr="000B4E2E" w:rsidRDefault="00000000">
      <w:pPr>
        <w:pStyle w:val="Commarcadores"/>
        <w:rPr>
          <w:lang w:val="pt-BR"/>
        </w:rPr>
      </w:pPr>
      <w:r w:rsidRPr="000B4E2E">
        <w:rPr>
          <w:lang w:val="pt-BR"/>
        </w:rPr>
        <w:t>Dashboards Personalizados em Power BI – KPIs claros e visualmente impactantes para qualquer setor.</w:t>
      </w:r>
    </w:p>
    <w:p w14:paraId="61878F00" w14:textId="77777777" w:rsidR="003C2BBB" w:rsidRPr="000B4E2E" w:rsidRDefault="00000000">
      <w:pPr>
        <w:pStyle w:val="Commarcadores"/>
        <w:rPr>
          <w:lang w:val="pt-BR"/>
        </w:rPr>
      </w:pPr>
      <w:r w:rsidRPr="000B4E2E">
        <w:rPr>
          <w:lang w:val="pt-BR"/>
        </w:rPr>
        <w:t>Planilhas Inteligentes no Excel – Automação de cálculos, relatórios e controle.</w:t>
      </w:r>
    </w:p>
    <w:p w14:paraId="2885D2AF" w14:textId="77777777" w:rsidR="003C2BBB" w:rsidRPr="000B4E2E" w:rsidRDefault="00000000">
      <w:pPr>
        <w:pStyle w:val="Commarcadores"/>
        <w:rPr>
          <w:lang w:val="pt-BR"/>
        </w:rPr>
      </w:pPr>
      <w:r w:rsidRPr="000B4E2E">
        <w:rPr>
          <w:lang w:val="pt-BR"/>
        </w:rPr>
        <w:t>Consultoria em Logística – Análise de indicadores, gestão de transporte, estoque e distribuição.</w:t>
      </w:r>
    </w:p>
    <w:p w14:paraId="30F05BB1" w14:textId="77777777" w:rsidR="003C2BBB" w:rsidRPr="000B4E2E" w:rsidRDefault="00000000">
      <w:pPr>
        <w:pStyle w:val="Commarcadores"/>
        <w:rPr>
          <w:lang w:val="pt-BR"/>
        </w:rPr>
      </w:pPr>
      <w:r w:rsidRPr="000B4E2E">
        <w:rPr>
          <w:lang w:val="pt-BR"/>
        </w:rPr>
        <w:t xml:space="preserve">Integração de Sistemas – Conexão entre </w:t>
      </w:r>
      <w:proofErr w:type="spellStart"/>
      <w:r w:rsidRPr="000B4E2E">
        <w:rPr>
          <w:lang w:val="pt-BR"/>
        </w:rPr>
        <w:t>ERPs</w:t>
      </w:r>
      <w:proofErr w:type="spellEnd"/>
      <w:r w:rsidRPr="000B4E2E">
        <w:rPr>
          <w:lang w:val="pt-BR"/>
        </w:rPr>
        <w:t xml:space="preserve">, </w:t>
      </w:r>
      <w:proofErr w:type="spellStart"/>
      <w:r w:rsidRPr="000B4E2E">
        <w:rPr>
          <w:lang w:val="pt-BR"/>
        </w:rPr>
        <w:t>CRMs</w:t>
      </w:r>
      <w:proofErr w:type="spellEnd"/>
      <w:r w:rsidRPr="000B4E2E">
        <w:rPr>
          <w:lang w:val="pt-BR"/>
        </w:rPr>
        <w:t xml:space="preserve"> e outras ferramentas para centralizar dados.</w:t>
      </w:r>
    </w:p>
    <w:p w14:paraId="0FFA6028" w14:textId="77777777" w:rsidR="003C2BBB" w:rsidRDefault="00000000">
      <w:pPr>
        <w:pStyle w:val="Ttulo1"/>
      </w:pPr>
      <w:r>
        <w:t>3. Diferenciais</w:t>
      </w:r>
    </w:p>
    <w:p w14:paraId="1347A39E" w14:textId="77777777" w:rsidR="003C2BBB" w:rsidRPr="000B4E2E" w:rsidRDefault="00000000">
      <w:pPr>
        <w:pStyle w:val="Commarcadores"/>
        <w:rPr>
          <w:lang w:val="pt-BR"/>
        </w:rPr>
      </w:pPr>
      <w:r w:rsidRPr="000B4E2E">
        <w:rPr>
          <w:lang w:val="pt-BR"/>
        </w:rPr>
        <w:t>Experiência prática com empresas de diversos segmentos.</w:t>
      </w:r>
    </w:p>
    <w:p w14:paraId="3E5CAA02" w14:textId="77777777" w:rsidR="003C2BBB" w:rsidRPr="000B4E2E" w:rsidRDefault="00000000">
      <w:pPr>
        <w:pStyle w:val="Commarcadores"/>
        <w:rPr>
          <w:lang w:val="pt-BR"/>
        </w:rPr>
      </w:pPr>
      <w:r w:rsidRPr="000B4E2E">
        <w:rPr>
          <w:lang w:val="pt-BR"/>
        </w:rPr>
        <w:t>Soluções personalizadas e não pacotes prontos.</w:t>
      </w:r>
    </w:p>
    <w:p w14:paraId="03F2DEC1" w14:textId="77777777" w:rsidR="003C2BBB" w:rsidRDefault="00000000">
      <w:pPr>
        <w:pStyle w:val="Commarcadores"/>
      </w:pPr>
      <w:r>
        <w:t xml:space="preserve">Foco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mensuráveis</w:t>
      </w:r>
      <w:proofErr w:type="spellEnd"/>
      <w:r>
        <w:t>.</w:t>
      </w:r>
    </w:p>
    <w:p w14:paraId="1758454B" w14:textId="77777777" w:rsidR="003C2BBB" w:rsidRDefault="00000000">
      <w:pPr>
        <w:pStyle w:val="Commarcadores"/>
      </w:pPr>
      <w:r>
        <w:t>Design moderno e responsivo.</w:t>
      </w:r>
    </w:p>
    <w:p w14:paraId="3067040C" w14:textId="77777777" w:rsidR="003C2BBB" w:rsidRPr="000B4E2E" w:rsidRDefault="00000000">
      <w:pPr>
        <w:pStyle w:val="Commarcadores"/>
        <w:rPr>
          <w:lang w:val="pt-BR"/>
        </w:rPr>
      </w:pPr>
      <w:r w:rsidRPr="000B4E2E">
        <w:rPr>
          <w:lang w:val="pt-BR"/>
        </w:rPr>
        <w:t>Atendimento consultivo e próximo do cliente.</w:t>
      </w:r>
    </w:p>
    <w:p w14:paraId="7B1303DE" w14:textId="77777777" w:rsidR="003C2BBB" w:rsidRPr="000B4E2E" w:rsidRDefault="00000000">
      <w:pPr>
        <w:pStyle w:val="Ttulo1"/>
        <w:rPr>
          <w:lang w:val="pt-BR"/>
        </w:rPr>
      </w:pPr>
      <w:r w:rsidRPr="000B4E2E">
        <w:rPr>
          <w:lang w:val="pt-BR"/>
        </w:rPr>
        <w:t>4. Projetos Realizados</w:t>
      </w:r>
    </w:p>
    <w:p w14:paraId="23884EBE" w14:textId="77777777" w:rsidR="003C2BBB" w:rsidRPr="000B4E2E" w:rsidRDefault="00000000">
      <w:pPr>
        <w:rPr>
          <w:lang w:val="pt-BR"/>
        </w:rPr>
      </w:pPr>
      <w:r w:rsidRPr="000B4E2E">
        <w:rPr>
          <w:lang w:val="pt-BR"/>
        </w:rPr>
        <w:t>Projeto 1 – Dashboard de KPIs Logísticos</w:t>
      </w:r>
      <w:r w:rsidRPr="000B4E2E">
        <w:rPr>
          <w:lang w:val="pt-BR"/>
        </w:rPr>
        <w:br/>
        <w:t>Objetivo: Reduzir custos de transporte em 15%</w:t>
      </w:r>
      <w:r w:rsidRPr="000B4E2E">
        <w:rPr>
          <w:lang w:val="pt-BR"/>
        </w:rPr>
        <w:br/>
        <w:t>Ferramentas: Power BI + integração com ERP</w:t>
      </w:r>
      <w:r w:rsidRPr="000B4E2E">
        <w:rPr>
          <w:lang w:val="pt-BR"/>
        </w:rPr>
        <w:br/>
        <w:t>Resultado: Identificação de gargalos e otimização de rotas</w:t>
      </w:r>
    </w:p>
    <w:p w14:paraId="3F418280" w14:textId="77777777" w:rsidR="003C2BBB" w:rsidRPr="000B4E2E" w:rsidRDefault="00000000">
      <w:pPr>
        <w:rPr>
          <w:lang w:val="pt-BR"/>
        </w:rPr>
      </w:pPr>
      <w:r w:rsidRPr="000B4E2E">
        <w:rPr>
          <w:lang w:val="pt-BR"/>
        </w:rPr>
        <w:t>Projeto 2 – Painel de Vendas e Metas</w:t>
      </w:r>
      <w:r w:rsidRPr="000B4E2E">
        <w:rPr>
          <w:lang w:val="pt-BR"/>
        </w:rPr>
        <w:br/>
        <w:t>Objetivo: Melhorar acompanhamento de metas por vendedor</w:t>
      </w:r>
      <w:r w:rsidRPr="000B4E2E">
        <w:rPr>
          <w:lang w:val="pt-BR"/>
        </w:rPr>
        <w:br/>
        <w:t>Ferramentas: Excel automatizado + Power BI</w:t>
      </w:r>
      <w:r w:rsidRPr="000B4E2E">
        <w:rPr>
          <w:lang w:val="pt-BR"/>
        </w:rPr>
        <w:br/>
        <w:t>Resultado: Aumento de 20% no cumprimento de metas mensais</w:t>
      </w:r>
    </w:p>
    <w:p w14:paraId="4F383A2C" w14:textId="77777777" w:rsidR="003C2BBB" w:rsidRPr="000B4E2E" w:rsidRDefault="00000000">
      <w:pPr>
        <w:pStyle w:val="Ttulo1"/>
        <w:rPr>
          <w:lang w:val="pt-BR"/>
        </w:rPr>
      </w:pPr>
      <w:r w:rsidRPr="000B4E2E">
        <w:rPr>
          <w:lang w:val="pt-BR"/>
        </w:rPr>
        <w:lastRenderedPageBreak/>
        <w:t>5. Clientes Atendidos</w:t>
      </w:r>
    </w:p>
    <w:p w14:paraId="3B1C8360" w14:textId="77777777" w:rsidR="003C2BBB" w:rsidRDefault="00000000">
      <w:pPr>
        <w:rPr>
          <w:lang w:val="pt-BR"/>
        </w:rPr>
      </w:pPr>
      <w:r w:rsidRPr="000B4E2E">
        <w:rPr>
          <w:lang w:val="pt-BR"/>
        </w:rPr>
        <w:t>Empresas que se beneficiam de nossas soluções: logística, varejo, indústria, tecnologia e serviços.</w:t>
      </w:r>
    </w:p>
    <w:p w14:paraId="4D678E2B" w14:textId="3B6180AA" w:rsidR="00C74E5F" w:rsidRDefault="00C74E5F" w:rsidP="00C74E5F">
      <w:pPr>
        <w:rPr>
          <w:lang w:val="pt-BR"/>
        </w:rPr>
      </w:pPr>
      <w:r w:rsidRPr="00C74E5F">
        <w:rPr>
          <w:lang w:val="pt-BR"/>
        </w:rPr>
        <w:br/>
        <w:t>Sobre a B</w:t>
      </w:r>
      <w:r>
        <w:rPr>
          <w:lang w:val="pt-BR"/>
        </w:rPr>
        <w:t>inário</w:t>
      </w:r>
    </w:p>
    <w:p w14:paraId="4356FAA4" w14:textId="2C3F623C" w:rsidR="00C74E5F" w:rsidRPr="00C74E5F" w:rsidRDefault="00C74E5F" w:rsidP="00C74E5F">
      <w:pPr>
        <w:rPr>
          <w:lang w:val="pt-BR"/>
        </w:rPr>
      </w:pPr>
      <w:r w:rsidRPr="00C74E5F">
        <w:rPr>
          <w:lang w:val="pt-BR"/>
        </w:rPr>
        <w:br/>
        <w:t xml:space="preserve">A </w:t>
      </w:r>
      <w:r w:rsidRPr="00C74E5F">
        <w:rPr>
          <w:b/>
          <w:bCs/>
          <w:lang w:val="pt-BR"/>
        </w:rPr>
        <w:t>B</w:t>
      </w:r>
      <w:r>
        <w:rPr>
          <w:b/>
          <w:bCs/>
          <w:lang w:val="pt-BR"/>
        </w:rPr>
        <w:t>inário</w:t>
      </w:r>
      <w:r w:rsidRPr="00C74E5F">
        <w:rPr>
          <w:lang w:val="pt-BR"/>
        </w:rPr>
        <w:t xml:space="preserve"> nasceu com o propósito de transformar a forma como as empresas enxergam seus dados. Somos especialistas em criar dashboards e relatórios visuais com foco em resultados, usabilidade e clareza.</w:t>
      </w:r>
    </w:p>
    <w:p w14:paraId="7ADA36A6" w14:textId="77777777" w:rsidR="00C74E5F" w:rsidRPr="00C74E5F" w:rsidRDefault="00C74E5F" w:rsidP="00C74E5F">
      <w:pPr>
        <w:rPr>
          <w:lang w:val="pt-BR"/>
        </w:rPr>
      </w:pPr>
      <w:r w:rsidRPr="00C74E5F">
        <w:rPr>
          <w:b/>
          <w:bCs/>
          <w:lang w:val="pt-BR"/>
        </w:rPr>
        <w:t>Missão:</w:t>
      </w:r>
      <w:r w:rsidRPr="00C74E5F">
        <w:rPr>
          <w:lang w:val="pt-BR"/>
        </w:rPr>
        <w:br/>
        <w:t>Tornar a inteligência de dados acessível a empresas de todos os tamanhos.</w:t>
      </w:r>
    </w:p>
    <w:p w14:paraId="206F6CAD" w14:textId="77777777" w:rsidR="00C74E5F" w:rsidRPr="00C74E5F" w:rsidRDefault="00C74E5F" w:rsidP="00C74E5F">
      <w:pPr>
        <w:rPr>
          <w:lang w:val="pt-BR"/>
        </w:rPr>
      </w:pPr>
      <w:r w:rsidRPr="00C74E5F">
        <w:rPr>
          <w:b/>
          <w:bCs/>
          <w:lang w:val="pt-BR"/>
        </w:rPr>
        <w:t>Visão:</w:t>
      </w:r>
      <w:r w:rsidRPr="00C74E5F">
        <w:rPr>
          <w:lang w:val="pt-BR"/>
        </w:rPr>
        <w:br/>
        <w:t>Ser referência nacional em soluções visuais e estratégicas com Power BI e Excel.</w:t>
      </w:r>
    </w:p>
    <w:p w14:paraId="6DA8F1C0" w14:textId="77777777" w:rsidR="00C74E5F" w:rsidRDefault="00C74E5F" w:rsidP="00C74E5F">
      <w:pPr>
        <w:rPr>
          <w:lang w:val="pt-BR"/>
        </w:rPr>
      </w:pPr>
      <w:r w:rsidRPr="00C74E5F">
        <w:rPr>
          <w:b/>
          <w:bCs/>
          <w:lang w:val="pt-BR"/>
        </w:rPr>
        <w:t>Valores:</w:t>
      </w:r>
      <w:r w:rsidRPr="00C74E5F">
        <w:rPr>
          <w:lang w:val="pt-BR"/>
        </w:rPr>
        <w:br/>
        <w:t>Inovação, clareza, agilidade e foco em resultados.</w:t>
      </w:r>
    </w:p>
    <w:p w14:paraId="054F48D7" w14:textId="6B655CB6" w:rsidR="00C74E5F" w:rsidRPr="00C74E5F" w:rsidRDefault="00C74E5F" w:rsidP="00C74E5F">
      <w:pPr>
        <w:rPr>
          <w:lang w:val="pt-BR"/>
        </w:rPr>
      </w:pPr>
      <w:r w:rsidRPr="00C74E5F">
        <w:rPr>
          <w:lang w:val="pt-BR"/>
        </w:rPr>
        <w:br/>
      </w:r>
      <w:r w:rsidRPr="00C74E5F">
        <w:rPr>
          <w:i/>
          <w:iCs/>
          <w:lang w:val="pt-BR"/>
        </w:rPr>
        <w:t>"Não basta ter dados. É preciso saber o que fazer com eles."</w:t>
      </w:r>
    </w:p>
    <w:p w14:paraId="4FE8C819" w14:textId="77777777" w:rsidR="003C2BBB" w:rsidRPr="000B4E2E" w:rsidRDefault="00000000">
      <w:pPr>
        <w:pStyle w:val="Ttulo1"/>
        <w:rPr>
          <w:lang w:val="pt-BR"/>
        </w:rPr>
      </w:pPr>
      <w:r w:rsidRPr="000B4E2E">
        <w:rPr>
          <w:lang w:val="pt-BR"/>
        </w:rPr>
        <w:t>6. Contato</w:t>
      </w:r>
    </w:p>
    <w:p w14:paraId="30515933" w14:textId="77777777" w:rsidR="003C2BBB" w:rsidRPr="000B4E2E" w:rsidRDefault="00000000">
      <w:pPr>
        <w:rPr>
          <w:lang w:val="pt-BR"/>
        </w:rPr>
      </w:pPr>
      <w:r>
        <w:t>📧</w:t>
      </w:r>
      <w:r w:rsidRPr="000B4E2E">
        <w:rPr>
          <w:lang w:val="pt-BR"/>
        </w:rPr>
        <w:t xml:space="preserve"> E-mail: geniston.dorea@hotmail.com</w:t>
      </w:r>
    </w:p>
    <w:p w14:paraId="3BD7C581" w14:textId="1B459C7C" w:rsidR="003C2BBB" w:rsidRDefault="00000000">
      <w:r>
        <w:t xml:space="preserve">📱 WhatsApp: (79) 9 </w:t>
      </w:r>
      <w:r w:rsidR="000B4E2E">
        <w:t>9</w:t>
      </w:r>
      <w:r>
        <w:t>636</w:t>
      </w:r>
      <w:r w:rsidR="000B4E2E">
        <w:t>-</w:t>
      </w:r>
      <w:r>
        <w:t>6378</w:t>
      </w:r>
    </w:p>
    <w:p w14:paraId="5FC0C6BE" w14:textId="2982A27F" w:rsidR="003C2BBB" w:rsidRPr="00C74E5F" w:rsidRDefault="00000000">
      <w:r>
        <w:t>🌐</w:t>
      </w:r>
      <w:r w:rsidRPr="00C74E5F">
        <w:t xml:space="preserve"> Site: binariotech.com</w:t>
      </w:r>
      <w:r w:rsidR="000B4E2E" w:rsidRPr="00C74E5F">
        <w:t>.br</w:t>
      </w:r>
    </w:p>
    <w:p w14:paraId="019561E9" w14:textId="77777777" w:rsidR="003C2BBB" w:rsidRPr="000B4E2E" w:rsidRDefault="00000000">
      <w:pPr>
        <w:rPr>
          <w:lang w:val="pt-BR"/>
        </w:rPr>
      </w:pPr>
      <w:r>
        <w:t>📍</w:t>
      </w:r>
      <w:r w:rsidRPr="000B4E2E">
        <w:rPr>
          <w:lang w:val="pt-BR"/>
        </w:rPr>
        <w:t xml:space="preserve"> Localização: Aracaju – SE</w:t>
      </w:r>
    </w:p>
    <w:sectPr w:rsidR="003C2BBB" w:rsidRPr="000B4E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947992">
    <w:abstractNumId w:val="8"/>
  </w:num>
  <w:num w:numId="2" w16cid:durableId="455610104">
    <w:abstractNumId w:val="6"/>
  </w:num>
  <w:num w:numId="3" w16cid:durableId="484318598">
    <w:abstractNumId w:val="5"/>
  </w:num>
  <w:num w:numId="4" w16cid:durableId="2001611664">
    <w:abstractNumId w:val="4"/>
  </w:num>
  <w:num w:numId="5" w16cid:durableId="1439787389">
    <w:abstractNumId w:val="7"/>
  </w:num>
  <w:num w:numId="6" w16cid:durableId="103503650">
    <w:abstractNumId w:val="3"/>
  </w:num>
  <w:num w:numId="7" w16cid:durableId="220799416">
    <w:abstractNumId w:val="2"/>
  </w:num>
  <w:num w:numId="8" w16cid:durableId="1659721448">
    <w:abstractNumId w:val="1"/>
  </w:num>
  <w:num w:numId="9" w16cid:durableId="47122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E2E"/>
    <w:rsid w:val="0015074B"/>
    <w:rsid w:val="0029639D"/>
    <w:rsid w:val="00326F90"/>
    <w:rsid w:val="003C2BBB"/>
    <w:rsid w:val="005B63C8"/>
    <w:rsid w:val="00A57AAE"/>
    <w:rsid w:val="00AA1D8D"/>
    <w:rsid w:val="00B47730"/>
    <w:rsid w:val="00C74E5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1FC37"/>
  <w14:defaultImageDpi w14:val="300"/>
  <w15:docId w15:val="{0A9EFC63-1325-4A22-A797-DF452EA0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Geniston Dorea</cp:lastModifiedBy>
  <cp:revision>3</cp:revision>
  <dcterms:created xsi:type="dcterms:W3CDTF">2013-12-23T23:15:00Z</dcterms:created>
  <dcterms:modified xsi:type="dcterms:W3CDTF">2025-08-08T01:33:00Z</dcterms:modified>
  <cp:category/>
</cp:coreProperties>
</file>